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Dojenček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Kakšna je zdrava koža dojenčka?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 čim nikoline nesmemo čistiti ušes?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Sednost 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 čem izvajamo cepljenje v Sloveniji po zakonu?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Stomatitis po latinsko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Katera hrana je za dojenčka v prvih mesecih najboljša?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Kako se imenuje glavna zdravstvena nega novorojenčka?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Koliko mlečnih zob ima do 2. leta starosti?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Kaj so sivorumenkaste obloge na temenu dojenčkove glave?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Kako še drugače rečemo ljubkovalni igrački?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Dojenček</dc:title>
  <dcterms:created xsi:type="dcterms:W3CDTF">2021-10-11T05:37:45Z</dcterms:created>
  <dcterms:modified xsi:type="dcterms:W3CDTF">2021-10-11T05:37:45Z</dcterms:modified>
</cp:coreProperties>
</file>