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 katero plenico oblečemo dojenčka med pripravo pri tehtanju?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Kaj upoštevamo pri polaganju dojenčka na razkuženo tehnico leže ali sede?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Kaj se lahko pojavi na temenu dojenčkove glave, kar z drugo besedo imenujemo temenice?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 kaj zapišemo izmerjeno težo dojenčka?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Katero korito ali horizontalno merilo pripravimo za merjenje dolžine dojenčka?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Glavna zdravstvena nega novorojenčka.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Katera je najboljša hrana za dojenčka v prvih mesecih življenja?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Poleg tehnika zdravstvene nege, kdo še meri dolžino dojenčka?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Bruhanje ali 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Kaj naredimo s tehtnico, po izvedbi tehtanja?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2021-10-11T05:37:49Z</dcterms:created>
  <dcterms:modified xsi:type="dcterms:W3CDTF">2021-10-11T05:37:49Z</dcterms:modified>
</cp:coreProperties>
</file>