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Dojenček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podatke o idealni vrednosti dolžine in višine glede na spol in starost dobimo iz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kot more dojenčku segat voda pri kopanju?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 merjenju dolžine dojenčka dokumentiramo izmerjeno vrednost v otrokovo  ____________ 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 kakšnem vrstnem redu podlagamo v razliki z dvigovanjem?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psihomotorični razvoj dojenčka obsega tudi razvoj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dojenčka previjamo v __________ , v tetra plenice in  v plenice za enkratno uporabo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 izpraznitvi zraka iz želodca po hrajnenju dojenčka primemo pod glavo drugo pod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 katerem položaju preoblačino večjega otroka?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zraste med 9. in 18 mesecem otrokove starosti?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devetmesečni dojenček hodi ob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 </dc:title>
  <dcterms:created xsi:type="dcterms:W3CDTF">2021-10-11T05:37:51Z</dcterms:created>
  <dcterms:modified xsi:type="dcterms:W3CDTF">2021-10-11T05:37:51Z</dcterms:modified>
</cp:coreProperties>
</file>