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Dojo Scramble</w:t>
      </w:r>
    </w:p>
    <w:p>
      <w:pPr>
        <w:pStyle w:val="Questions"/>
      </w:pPr>
      <w:r>
        <w:t xml:space="preserve">1. NMGKAI RSMTA HEOSCCI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2. ETPCNEIERSS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LEPNIHG THROSE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MOHTOS TATSNONRII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INKOWGR HADR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SGINU CNIGOP SRISTGTEEA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7. NO AKTS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LEFS LNRTOCO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ARTPAIGINPCTI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EKMTWAOR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Dojo Scramble</dc:title>
  <dcterms:created xsi:type="dcterms:W3CDTF">2021-10-11T05:37:22Z</dcterms:created>
  <dcterms:modified xsi:type="dcterms:W3CDTF">2021-10-11T05:37:22Z</dcterms:modified>
</cp:coreProperties>
</file>