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Dokumentu pārvaldība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Sarakste starp atsevišķām personām vai iestādēm.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Viens no dienesta vēstuļu veidiem.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Normatīvais dokuments.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Kādā locījumā jāraksta adresāts?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Kādā formā jālieto vārds tūkstotis, ja to lieto gadu nosaukumos?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Kā vēl tiek saukti saīsinājumi, kas tiek veidoti no saīsinātām vārdu savienojumu sastāvdaļām, piemēram, 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Visbiežāk lietotā forma lēmumos, rīkojumos?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Kas ir galvenā dokumenta sastāvdaļa?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Viens no dokumenta atvasinājuma veidiem.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Oficiāli izdots rīkojums padotajiem.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Kurā dokumentā ''tu'' un ''jūs'' rakstāmi ar lielo burtu?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Kādam papīra formātam atbilst izmērs 21x14,8?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Rakstīta prasība vai sūdzība.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 kuras malas atkāpei jābūt 3 cm?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Dokuments, kas apliecina oficiāli piešķirtas tiesības ko darīt.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Lapa, kurā iespiests daļējs teksta daudzums, kas jāaizpilda.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Nosauciet vienu no iesnieguma dokumenta veidiem.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tiek lietots starp abām pasta indeksa daļām?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Noteikumu kopums, kas regulē kādu nozari.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Kāds locījums tiek izmantots, norādot dokumenta izdošanas vietu un datējumu?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Personu grupa, kuru vieno kopīgs mērķis vai uzdevums.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Nosauciet vienu no datuma pieraksta veidiem.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Kādā locījumā tiek rakstīta uzruna?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Dokuments, kurā pamatots gribas izteikums vai apliecināta savstarpēja vienošanās.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Dokuments, kurā izsniegta prasība vai lūgums kaut ko izstrādāt.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Kāds inventāra veids ir līdz summai 100 eiro?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Kas paraksta dokumentu?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Oficiāls raksts, ko iesniedz iestādei, lai ko lūgtu, paziņotu.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Viena no dokumenta sastāvdaļām ar noteiktu funkcionālu nozīmi.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Kāds dokuments ietilpst pārvaldes dokumentu grupā?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 ko apliecina ierakstu "labotam ticēt"?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Nosaukumu saraksts.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Kura personas forma ir raksturīga vēstulēm, likumiem?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Dokuments, kas tiek pašrocīgi parakstīts.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Atzīme pasē, kas ļauj iebraukt valstī.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Dokuments, kas apstiprina noteiktus faktus vai notikumus.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Dokumentu pārvaldība</dc:title>
  <dcterms:created xsi:type="dcterms:W3CDTF">2021-10-11T05:36:57Z</dcterms:created>
  <dcterms:modified xsi:type="dcterms:W3CDTF">2021-10-11T05:36:57Z</dcterms:modified>
</cp:coreProperties>
</file>