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4ou    </w:t>
      </w:r>
      <w:r>
        <w:t xml:space="preserve">   Bailey    </w:t>
      </w:r>
      <w:r>
        <w:t xml:space="preserve">   Cameron    </w:t>
      </w:r>
      <w:r>
        <w:t xml:space="preserve">   Claustrophobia    </w:t>
      </w:r>
      <w:r>
        <w:t xml:space="preserve">   Clear    </w:t>
      </w:r>
      <w:r>
        <w:t xml:space="preserve">   Dolan    </w:t>
      </w:r>
      <w:r>
        <w:t xml:space="preserve">   Ethan    </w:t>
      </w:r>
      <w:r>
        <w:t xml:space="preserve">   Fans    </w:t>
      </w:r>
      <w:r>
        <w:t xml:space="preserve">   Grayson    </w:t>
      </w:r>
      <w:r>
        <w:t xml:space="preserve">   Green    </w:t>
      </w:r>
      <w:r>
        <w:t xml:space="preserve">   Lisa    </w:t>
      </w:r>
      <w:r>
        <w:t xml:space="preserve">   Sean    </w:t>
      </w:r>
      <w:r>
        <w:t xml:space="preserve">   Triphobia    </w:t>
      </w:r>
      <w:r>
        <w:t xml:space="preserve">   Turtle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</dc:title>
  <dcterms:created xsi:type="dcterms:W3CDTF">2021-10-11T05:36:59Z</dcterms:created>
  <dcterms:modified xsi:type="dcterms:W3CDTF">2021-10-11T05:36:59Z</dcterms:modified>
</cp:coreProperties>
</file>