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Dolan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they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their favourite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Grayson's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we're they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Ethan's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Grayson's favourite colour?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 they post every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first start off doing?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their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Grayson has a birth mark on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were they born??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Ethan's favourite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 Twins</dc:title>
  <dcterms:created xsi:type="dcterms:W3CDTF">2021-10-11T05:36:33Z</dcterms:created>
  <dcterms:modified xsi:type="dcterms:W3CDTF">2021-10-11T05:36:33Z</dcterms:modified>
</cp:coreProperties>
</file>