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Dolan Twins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AssClown    </w:t>
      </w:r>
      <w:r>
        <w:t xml:space="preserve">   Bailey    </w:t>
      </w:r>
      <w:r>
        <w:t xml:space="preserve">   BicycleSeatFaceAss    </w:t>
      </w:r>
      <w:r>
        <w:t xml:space="preserve">   Brothers    </w:t>
      </w:r>
      <w:r>
        <w:t xml:space="preserve">   ClubGoingUp    </w:t>
      </w:r>
      <w:r>
        <w:t xml:space="preserve">   Dolan    </w:t>
      </w:r>
      <w:r>
        <w:t xml:space="preserve">   Edwin    </w:t>
      </w:r>
      <w:r>
        <w:t xml:space="preserve">   Ethan    </w:t>
      </w:r>
      <w:r>
        <w:t xml:space="preserve">   Fijmin    </w:t>
      </w:r>
      <w:r>
        <w:t xml:space="preserve">   Grant    </w:t>
      </w:r>
      <w:r>
        <w:t xml:space="preserve">   Grayson    </w:t>
      </w:r>
      <w:r>
        <w:t xml:space="preserve">   Grethan    </w:t>
      </w:r>
      <w:r>
        <w:t xml:space="preserve">   Instagram    </w:t>
      </w:r>
      <w:r>
        <w:t xml:space="preserve">   Jerimiglio    </w:t>
      </w:r>
      <w:r>
        <w:t xml:space="preserve">   LosAngeles    </w:t>
      </w:r>
      <w:r>
        <w:t xml:space="preserve">   NewJersey    </w:t>
      </w:r>
      <w:r>
        <w:t xml:space="preserve">   Nolan    </w:t>
      </w:r>
      <w:r>
        <w:t xml:space="preserve">   Savage    </w:t>
      </w:r>
      <w:r>
        <w:t xml:space="preserve">   SisterSquad    </w:t>
      </w:r>
      <w:r>
        <w:t xml:space="preserve">   Snapchat    </w:t>
      </w:r>
      <w:r>
        <w:t xml:space="preserve">   TeethDoctorGuy    </w:t>
      </w:r>
      <w:r>
        <w:t xml:space="preserve">   Tuesday    </w:t>
      </w:r>
      <w:r>
        <w:t xml:space="preserve">   Twins    </w:t>
      </w:r>
      <w:r>
        <w:t xml:space="preserve">   Twitter    </w:t>
      </w:r>
      <w:r>
        <w:t xml:space="preserve">   Warehouse    </w:t>
      </w:r>
      <w:r>
        <w:t xml:space="preserve">   WereBack    </w:t>
      </w:r>
      <w:r>
        <w:t xml:space="preserve">   WhatsUpGuys    </w:t>
      </w:r>
      <w:r>
        <w:t xml:space="preserve">   WisdomTeethRemoval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Dolan Twins</dc:title>
  <dcterms:created xsi:type="dcterms:W3CDTF">2021-10-11T05:37:20Z</dcterms:created>
  <dcterms:modified xsi:type="dcterms:W3CDTF">2021-10-11T05:37:20Z</dcterms:modified>
</cp:coreProperties>
</file>