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Dolan twins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Skateboarding    </w:t>
      </w:r>
      <w:r>
        <w:t xml:space="preserve">   Pancakes    </w:t>
      </w:r>
      <w:r>
        <w:t xml:space="preserve">   Bailey    </w:t>
      </w:r>
      <w:r>
        <w:t xml:space="preserve">   Bob and rob    </w:t>
      </w:r>
      <w:r>
        <w:t xml:space="preserve">   Bromieomie    </w:t>
      </w:r>
      <w:r>
        <w:t xml:space="preserve">   Cameron    </w:t>
      </w:r>
      <w:r>
        <w:t xml:space="preserve">   Clear    </w:t>
      </w:r>
      <w:r>
        <w:t xml:space="preserve">   December    </w:t>
      </w:r>
      <w:r>
        <w:t xml:space="preserve">   Ethan    </w:t>
      </w:r>
      <w:r>
        <w:t xml:space="preserve">   Grant    </w:t>
      </w:r>
      <w:r>
        <w:t xml:space="preserve">   Grayson    </w:t>
      </w:r>
      <w:r>
        <w:t xml:space="preserve">   Green    </w:t>
      </w:r>
      <w:r>
        <w:t xml:space="preserve">   Los Angeles    </w:t>
      </w:r>
      <w:r>
        <w:t xml:space="preserve">   New Jersey    </w:t>
      </w:r>
      <w:r>
        <w:t xml:space="preserve">   Pineapple pizza    </w:t>
      </w:r>
      <w:r>
        <w:t xml:space="preserve">   Tuesday    </w:t>
      </w:r>
      <w:r>
        <w:t xml:space="preserve">   Vine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 twins</dc:title>
  <dcterms:created xsi:type="dcterms:W3CDTF">2021-10-11T05:37:15Z</dcterms:created>
  <dcterms:modified xsi:type="dcterms:W3CDTF">2021-10-11T05:37:15Z</dcterms:modified>
</cp:coreProperties>
</file>