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Dolan twins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Cool    </w:t>
      </w:r>
      <w:r>
        <w:t xml:space="preserve">   Back    </w:t>
      </w:r>
      <w:r>
        <w:t xml:space="preserve">   Comedy    </w:t>
      </w:r>
      <w:r>
        <w:t xml:space="preserve">   Ha    </w:t>
      </w:r>
      <w:r>
        <w:t xml:space="preserve">   Tish    </w:t>
      </w:r>
      <w:r>
        <w:t xml:space="preserve">   Funny    </w:t>
      </w:r>
      <w:r>
        <w:t xml:space="preserve">   Vine    </w:t>
      </w:r>
      <w:r>
        <w:t xml:space="preserve">   YouTube    </w:t>
      </w:r>
      <w:r>
        <w:t xml:space="preserve">   Hot    </w:t>
      </w:r>
      <w:r>
        <w:t xml:space="preserve">   Nolan    </w:t>
      </w:r>
      <w:r>
        <w:t xml:space="preserve">   Dolan    </w:t>
      </w:r>
      <w:r>
        <w:t xml:space="preserve">   Cameron    </w:t>
      </w:r>
      <w:r>
        <w:t xml:space="preserve">   Grayson    </w:t>
      </w:r>
      <w:r>
        <w:t xml:space="preserve">   Ethan    </w:t>
      </w:r>
      <w:r>
        <w:t xml:space="preserve">   Dolan twins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Dolan twins</dc:title>
  <dcterms:created xsi:type="dcterms:W3CDTF">2021-10-11T05:37:25Z</dcterms:created>
  <dcterms:modified xsi:type="dcterms:W3CDTF">2021-10-11T05:37:25Z</dcterms:modified>
</cp:coreProperties>
</file>