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Doland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BEST    </w:t>
      </w:r>
      <w:r>
        <w:t xml:space="preserve">   Handsome    </w:t>
      </w:r>
      <w:r>
        <w:t xml:space="preserve">   Chloe’s boyfriend    </w:t>
      </w:r>
      <w:r>
        <w:t xml:space="preserve">   Sister squad    </w:t>
      </w:r>
      <w:r>
        <w:t xml:space="preserve">   Happy    </w:t>
      </w:r>
      <w:r>
        <w:t xml:space="preserve">   Love    </w:t>
      </w:r>
      <w:r>
        <w:t xml:space="preserve">   YouTube    </w:t>
      </w:r>
      <w:r>
        <w:t xml:space="preserve">   Funny    </w:t>
      </w:r>
      <w:r>
        <w:t xml:space="preserve">   Sexy    </w:t>
      </w:r>
      <w:r>
        <w:t xml:space="preserve">   Alice’s boyfriend    </w:t>
      </w:r>
      <w:r>
        <w:t xml:space="preserve">   Fit    </w:t>
      </w:r>
      <w:r>
        <w:t xml:space="preserve">   Ethan    </w:t>
      </w:r>
      <w:r>
        <w:t xml:space="preserve">   Grayson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Doland twins</dc:title>
  <dcterms:created xsi:type="dcterms:W3CDTF">2021-10-11T05:37:29Z</dcterms:created>
  <dcterms:modified xsi:type="dcterms:W3CDTF">2021-10-11T05:37:29Z</dcterms:modified>
</cp:coreProperties>
</file>