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Dolan's Cadillac Word-cross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little boy the main character was smiling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Dolan's favorite night club?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has Elizabeth been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occupation of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 to kill dolan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killed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road did Dolan always take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age did the main character fire a firearm?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company did the main character work for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color of Dolan's Cadillac?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character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Dolan's cleaning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Dolan go every two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girls clean Dolan's Cadillac?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Elizabeth bought the main character what for Christmas?</w:t>
            </w:r>
          </w:p>
        </w:tc>
      </w:tr>
    </w:tbl>
    <w:p>
      <w:pPr>
        <w:pStyle w:val="WordBankMedium"/>
      </w:pPr>
      <w:r>
        <w:t xml:space="preserve">   Elizabeth     </w:t>
      </w:r>
      <w:r>
        <w:t xml:space="preserve">   Gray    </w:t>
      </w:r>
      <w:r>
        <w:t xml:space="preserve">   Dolan    </w:t>
      </w:r>
      <w:r>
        <w:t xml:space="preserve">   elementary teacher    </w:t>
      </w:r>
      <w:r>
        <w:t xml:space="preserve">   Detour    </w:t>
      </w:r>
      <w:r>
        <w:t xml:space="preserve">   Vegas    </w:t>
      </w:r>
      <w:r>
        <w:t xml:space="preserve">   Sixteen    </w:t>
      </w:r>
      <w:r>
        <w:t xml:space="preserve">   Big Joe's    </w:t>
      </w:r>
      <w:r>
        <w:t xml:space="preserve">   Four    </w:t>
      </w:r>
      <w:r>
        <w:t xml:space="preserve">   Harvey Blocker    </w:t>
      </w:r>
      <w:r>
        <w:t xml:space="preserve">   Timmy Urich    </w:t>
      </w:r>
      <w:r>
        <w:t xml:space="preserve">   Seven    </w:t>
      </w:r>
      <w:r>
        <w:t xml:space="preserve">   US 71    </w:t>
      </w:r>
      <w:r>
        <w:t xml:space="preserve">   Nautilus    </w:t>
      </w:r>
      <w:r>
        <w:t xml:space="preserve">   Bijan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Dolan's Cadillac Word-cross </dc:title>
  <dcterms:created xsi:type="dcterms:W3CDTF">2021-10-11T05:36:53Z</dcterms:created>
  <dcterms:modified xsi:type="dcterms:W3CDTF">2021-10-11T05:36:53Z</dcterms:modified>
</cp:coreProperties>
</file>