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Dolce words set1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    </w:t>
      </w:r>
      <w:r>
        <w:t xml:space="preserve">   The    </w:t>
      </w:r>
      <w:r>
        <w:t xml:space="preserve">   Play    </w:t>
      </w:r>
      <w:r>
        <w:t xml:space="preserve">   Make    </w:t>
      </w:r>
      <w:r>
        <w:t xml:space="preserve">   Is    </w:t>
      </w:r>
      <w:r>
        <w:t xml:space="preserve">   Go    </w:t>
      </w:r>
      <w:r>
        <w:t xml:space="preserve">   Come    </w:t>
      </w:r>
      <w:r>
        <w:t xml:space="preserve">   and    </w:t>
      </w:r>
      <w:r>
        <w:t xml:space="preserve">   Up    </w:t>
      </w:r>
      <w:r>
        <w:t xml:space="preserve">   See    </w:t>
      </w:r>
      <w:r>
        <w:t xml:space="preserve">   One    </w:t>
      </w:r>
      <w:r>
        <w:t xml:space="preserve">   Look    </w:t>
      </w:r>
      <w:r>
        <w:t xml:space="preserve">   In    </w:t>
      </w:r>
      <w:r>
        <w:t xml:space="preserve">   Funny    </w:t>
      </w:r>
      <w:r>
        <w:t xml:space="preserve">   Can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Dolce words set1</dc:title>
  <dcterms:created xsi:type="dcterms:W3CDTF">2021-10-11T05:36:51Z</dcterms:created>
  <dcterms:modified xsi:type="dcterms:W3CDTF">2021-10-11T05:36:51Z</dcterms:modified>
</cp:coreProperties>
</file>