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Dolce words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    </w:t>
      </w:r>
      <w:r>
        <w:t xml:space="preserve">   Funny    </w:t>
      </w:r>
      <w:r>
        <w:t xml:space="preserve">   Can    </w:t>
      </w:r>
      <w:r>
        <w:t xml:space="preserve">   A    </w:t>
      </w:r>
      <w:r>
        <w:t xml:space="preserve">   Pretty    </w:t>
      </w:r>
      <w:r>
        <w:t xml:space="preserve">   Like    </w:t>
      </w:r>
      <w:r>
        <w:t xml:space="preserve">   Get    </w:t>
      </w:r>
      <w:r>
        <w:t xml:space="preserve">   Came    </w:t>
      </w:r>
      <w:r>
        <w:t xml:space="preserve">   Are    </w:t>
      </w:r>
      <w:r>
        <w:t xml:space="preserve">   Am    </w:t>
      </w:r>
      <w:r>
        <w:t xml:space="preserve">   But    </w:t>
      </w:r>
      <w:r>
        <w:t xml:space="preserve">   Do    </w:t>
      </w:r>
      <w:r>
        <w:t xml:space="preserve">   Have    </w:t>
      </w:r>
      <w:r>
        <w:t xml:space="preserve">   Please    </w:t>
      </w:r>
      <w:r>
        <w:t xml:space="preserve">   Must    </w:t>
      </w:r>
      <w:r>
        <w:t xml:space="preserve">   Good    </w:t>
      </w:r>
      <w:r>
        <w:t xml:space="preserve">   Did    </w:t>
      </w:r>
      <w:r>
        <w:t xml:space="preserve">   Be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Dolce words set 1</dc:title>
  <dcterms:created xsi:type="dcterms:W3CDTF">2021-10-11T05:36:46Z</dcterms:created>
  <dcterms:modified xsi:type="dcterms:W3CDTF">2021-10-11T05:36:46Z</dcterms:modified>
</cp:coreProperties>
</file>