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Dolce words set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Will    </w:t>
      </w:r>
      <w:r>
        <w:t xml:space="preserve">   What    </w:t>
      </w:r>
      <w:r>
        <w:t xml:space="preserve">   Went    </w:t>
      </w:r>
      <w:r>
        <w:t xml:space="preserve">   Well    </w:t>
      </w:r>
      <w:r>
        <w:t xml:space="preserve">   Under    </w:t>
      </w:r>
      <w:r>
        <w:t xml:space="preserve">   Soon    </w:t>
      </w:r>
      <w:r>
        <w:t xml:space="preserve">   So    </w:t>
      </w:r>
      <w:r>
        <w:t xml:space="preserve">   Say    </w:t>
      </w:r>
      <w:r>
        <w:t xml:space="preserve">   Saw    </w:t>
      </w:r>
      <w:r>
        <w:t xml:space="preserve">   Out    </w:t>
      </w:r>
      <w:r>
        <w:t xml:space="preserve">   On    </w:t>
      </w:r>
      <w:r>
        <w:t xml:space="preserve">   Now    </w:t>
      </w:r>
      <w:r>
        <w:t xml:space="preserve">   No    </w:t>
      </w:r>
      <w:r>
        <w:t xml:space="preserve">   New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Dolce words set 2</dc:title>
  <dcterms:created xsi:type="dcterms:W3CDTF">2021-10-11T05:36:48Z</dcterms:created>
  <dcterms:modified xsi:type="dcterms:W3CDTF">2021-10-11T05:36:48Z</dcterms:modified>
</cp:coreProperties>
</file>