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Dolch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home    </w:t>
      </w:r>
      <w:r>
        <w:t xml:space="preserve">   hill    </w:t>
      </w:r>
      <w:r>
        <w:t xml:space="preserve">   head    </w:t>
      </w:r>
      <w:r>
        <w:t xml:space="preserve">   hand    </w:t>
      </w:r>
      <w:r>
        <w:t xml:space="preserve">   ground    </w:t>
      </w:r>
      <w:r>
        <w:t xml:space="preserve">   grass    </w:t>
      </w:r>
      <w:r>
        <w:t xml:space="preserve">   goodbye    </w:t>
      </w:r>
      <w:r>
        <w:t xml:space="preserve">   girl    </w:t>
      </w:r>
      <w:r>
        <w:t xml:space="preserve">   garden    </w:t>
      </w:r>
      <w:r>
        <w:t xml:space="preserve">   game    </w:t>
      </w:r>
      <w:r>
        <w:t xml:space="preserve">   flower    </w:t>
      </w:r>
      <w:r>
        <w:t xml:space="preserve">   floor    </w:t>
      </w:r>
      <w:r>
        <w:t xml:space="preserve">   fish    </w:t>
      </w:r>
      <w:r>
        <w:t xml:space="preserve">   fire    </w:t>
      </w:r>
      <w:r>
        <w:t xml:space="preserve">   feet    </w:t>
      </w:r>
      <w:r>
        <w:t xml:space="preserve">   father    </w:t>
      </w:r>
      <w:r>
        <w:t xml:space="preserve">   farmer    </w:t>
      </w:r>
      <w:r>
        <w:t xml:space="preserve">   farm    </w:t>
      </w:r>
      <w:r>
        <w:t xml:space="preserve">   eye    </w:t>
      </w:r>
      <w:r>
        <w:t xml:space="preserve">   egg    </w:t>
      </w:r>
      <w:r>
        <w:t xml:space="preserve">   duck    </w:t>
      </w:r>
      <w:r>
        <w:t xml:space="preserve">   door    </w:t>
      </w:r>
      <w:r>
        <w:t xml:space="preserve">   doll    </w:t>
      </w:r>
      <w:r>
        <w:t xml:space="preserve">   dog    </w:t>
      </w:r>
      <w:r>
        <w:t xml:space="preserve">   day    </w:t>
      </w:r>
      <w:r>
        <w:t xml:space="preserve">   cow    </w:t>
      </w:r>
      <w:r>
        <w:t xml:space="preserve">   corn    </w:t>
      </w:r>
      <w:r>
        <w:t xml:space="preserve">   coat    </w:t>
      </w:r>
      <w:r>
        <w:t xml:space="preserve">   christmas    </w:t>
      </w:r>
      <w:r>
        <w:t xml:space="preserve">   children    </w:t>
      </w:r>
      <w:r>
        <w:t xml:space="preserve">   chicken    </w:t>
      </w:r>
      <w:r>
        <w:t xml:space="preserve">   chair    </w:t>
      </w:r>
      <w:r>
        <w:t xml:space="preserve">   cat    </w:t>
      </w:r>
      <w:r>
        <w:t xml:space="preserve">   car    </w:t>
      </w:r>
      <w:r>
        <w:t xml:space="preserve">   cake    </w:t>
      </w:r>
      <w:r>
        <w:t xml:space="preserve">   brother    </w:t>
      </w:r>
      <w:r>
        <w:t xml:space="preserve">   bird    </w:t>
      </w:r>
      <w:r>
        <w:t xml:space="preserve">   bell    </w:t>
      </w:r>
      <w:r>
        <w:t xml:space="preserve">   bed    </w:t>
      </w:r>
      <w:r>
        <w:t xml:space="preserve">   bear    </w:t>
      </w:r>
      <w:r>
        <w:t xml:space="preserve">   ball    </w:t>
      </w:r>
      <w:r>
        <w:t xml:space="preserve">   back    </w:t>
      </w:r>
      <w:r>
        <w:t xml:space="preserve">   baby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Dolch Nouns</dc:title>
  <dcterms:created xsi:type="dcterms:W3CDTF">2021-10-11T05:37:31Z</dcterms:created>
  <dcterms:modified xsi:type="dcterms:W3CDTF">2021-10-11T05:37:31Z</dcterms:modified>
</cp:coreProperties>
</file>