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Dolch Pre Primer &amp; Primer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makes you laugh, it's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a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me, myself,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peanut butter _____ jelly.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you're in trouble you ask for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color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we do at meal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one, two,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 and thank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you give a gift it is ____ a loved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color of the sun.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your feet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airplanes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of a fire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go outside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notes you write it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both feet leave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tiny, itty bitty,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something is lost you 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use your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your eyes 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letter in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it's not near, it's far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over there. right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it's not old, it's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large, enormous, humongous, and ____.</w:t>
            </w:r>
          </w:p>
        </w:tc>
      </w:tr>
    </w:tbl>
    <w:p>
      <w:pPr>
        <w:pStyle w:val="WordBankMedium"/>
      </w:pPr>
      <w:r>
        <w:t xml:space="preserve">   a    </w:t>
      </w:r>
      <w:r>
        <w:t xml:space="preserve">   away    </w:t>
      </w:r>
      <w:r>
        <w:t xml:space="preserve">   blue    </w:t>
      </w:r>
      <w:r>
        <w:t xml:space="preserve">   find    </w:t>
      </w:r>
      <w:r>
        <w:t xml:space="preserve">   and    </w:t>
      </w:r>
      <w:r>
        <w:t xml:space="preserve">   big    </w:t>
      </w:r>
      <w:r>
        <w:t xml:space="preserve">   down    </w:t>
      </w:r>
      <w:r>
        <w:t xml:space="preserve">   for    </w:t>
      </w:r>
      <w:r>
        <w:t xml:space="preserve">   funny    </w:t>
      </w:r>
      <w:r>
        <w:t xml:space="preserve">   little    </w:t>
      </w:r>
      <w:r>
        <w:t xml:space="preserve">   help    </w:t>
      </w:r>
      <w:r>
        <w:t xml:space="preserve">   in    </w:t>
      </w:r>
      <w:r>
        <w:t xml:space="preserve">   I    </w:t>
      </w:r>
      <w:r>
        <w:t xml:space="preserve">   jump    </w:t>
      </w:r>
      <w:r>
        <w:t xml:space="preserve">   here    </w:t>
      </w:r>
      <w:r>
        <w:t xml:space="preserve">   play    </w:t>
      </w:r>
      <w:r>
        <w:t xml:space="preserve">   red    </w:t>
      </w:r>
      <w:r>
        <w:t xml:space="preserve">   one    </w:t>
      </w:r>
      <w:r>
        <w:t xml:space="preserve">   run    </w:t>
      </w:r>
      <w:r>
        <w:t xml:space="preserve">   said    </w:t>
      </w:r>
      <w:r>
        <w:t xml:space="preserve">   see    </w:t>
      </w:r>
      <w:r>
        <w:t xml:space="preserve">   up    </w:t>
      </w:r>
      <w:r>
        <w:t xml:space="preserve">   yellow    </w:t>
      </w:r>
      <w:r>
        <w:t xml:space="preserve">   three    </w:t>
      </w:r>
      <w:r>
        <w:t xml:space="preserve">   four    </w:t>
      </w:r>
      <w:r>
        <w:t xml:space="preserve">   eat    </w:t>
      </w:r>
      <w:r>
        <w:t xml:space="preserve">   new    </w:t>
      </w:r>
      <w:r>
        <w:t xml:space="preserve">   please    </w:t>
      </w:r>
      <w:r>
        <w:t xml:space="preserve">   ask    </w:t>
      </w:r>
      <w:r>
        <w:t xml:space="preserve">   fly    </w:t>
      </w:r>
      <w:r>
        <w:t xml:space="preserve">   open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Dolch Pre Primer &amp; Primer Sight Words</dc:title>
  <dcterms:created xsi:type="dcterms:W3CDTF">2021-10-11T05:37:12Z</dcterms:created>
  <dcterms:modified xsi:type="dcterms:W3CDTF">2021-10-11T05:37:12Z</dcterms:modified>
</cp:coreProperties>
</file>