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________ nice of you to send me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go _____________ the classroom quietly.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fish is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eyes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good to ___________ learning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will be summer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passed her classes _________ she will move to the next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_____________ not use bad words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teacher said, "________ talking!"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______________ my classes are English Language Learners.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 you go to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 class is great!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Suzy ______________ to the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_______ your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 leave school ________ 4:20pm.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 _____________ in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 is a _____________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___________ must be really happy!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My cat, Mila,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 ____________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We should do our work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___________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Put your books ________ your desks.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She likes to __________ the bus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___________ are13 fish in the 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_____________ student speaks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_________ a good day!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Allison went to the mall _____________ Suzy.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Dogs and cats have ______________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___________ breakfast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____________ a new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wants to go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_________ to class after the bell rang.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 baseball _____________ not soccer.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you ______________ all your homework?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 take out your pencils.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of the fish are 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feet should be ____________ the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_________ him walking home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students __________ in the hallway and were sent to 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should _____________ breakfast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__________ forgot to do his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It is not nice to ___________ bad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Students need to _____________ their notebooks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_________ classroom is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_________ always does her homework.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Sight Words</dc:title>
  <dcterms:created xsi:type="dcterms:W3CDTF">2021-10-11T05:37:38Z</dcterms:created>
  <dcterms:modified xsi:type="dcterms:W3CDTF">2021-10-11T05:37:38Z</dcterms:modified>
</cp:coreProperties>
</file>