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Sight Words 1st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just    </w:t>
      </w:r>
      <w:r>
        <w:t xml:space="preserve">   how    </w:t>
      </w:r>
      <w:r>
        <w:t xml:space="preserve">   his    </w:t>
      </w:r>
      <w:r>
        <w:t xml:space="preserve">   him    </w:t>
      </w:r>
      <w:r>
        <w:t xml:space="preserve">   her    </w:t>
      </w:r>
      <w:r>
        <w:t xml:space="preserve">   has    </w:t>
      </w:r>
      <w:r>
        <w:t xml:space="preserve">   had    </w:t>
      </w:r>
      <w:r>
        <w:t xml:space="preserve">   going    </w:t>
      </w:r>
      <w:r>
        <w:t xml:space="preserve">   give    </w:t>
      </w:r>
      <w:r>
        <w:t xml:space="preserve">   fly    </w:t>
      </w:r>
      <w:r>
        <w:t xml:space="preserve">   every    </w:t>
      </w:r>
      <w:r>
        <w:t xml:space="preserve">   by    </w:t>
      </w:r>
      <w:r>
        <w:t xml:space="preserve">   ask    </w:t>
      </w:r>
      <w:r>
        <w:t xml:space="preserve">   as    </w:t>
      </w:r>
      <w:r>
        <w:t xml:space="preserve">   any    </w:t>
      </w:r>
      <w:r>
        <w:t xml:space="preserve">   an    </w:t>
      </w:r>
      <w:r>
        <w:t xml:space="preserve">   again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Sight Words 1st grade</dc:title>
  <dcterms:created xsi:type="dcterms:W3CDTF">2021-10-11T05:37:49Z</dcterms:created>
  <dcterms:modified xsi:type="dcterms:W3CDTF">2021-10-11T05:37:49Z</dcterms:modified>
</cp:coreProperties>
</file>