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find    </w:t>
      </w:r>
      <w:r>
        <w:t xml:space="preserve">   here    </w:t>
      </w:r>
      <w:r>
        <w:t xml:space="preserve">   ate    </w:t>
      </w:r>
      <w:r>
        <w:t xml:space="preserve">   well    </w:t>
      </w:r>
      <w:r>
        <w:t xml:space="preserve">   no    </w:t>
      </w:r>
      <w:r>
        <w:t xml:space="preserve">   please    </w:t>
      </w:r>
      <w:r>
        <w:t xml:space="preserve">   ride    </w:t>
      </w:r>
      <w:r>
        <w:t xml:space="preserve">   who    </w:t>
      </w:r>
      <w:r>
        <w:t xml:space="preserve">   again    </w:t>
      </w:r>
      <w:r>
        <w:t xml:space="preserve">   saw    </w:t>
      </w:r>
      <w:r>
        <w:t xml:space="preserve">   want    </w:t>
      </w:r>
      <w:r>
        <w:t xml:space="preserve">   any    </w:t>
      </w:r>
      <w:r>
        <w:t xml:space="preserve">   new    </w:t>
      </w:r>
      <w:r>
        <w:t xml:space="preserve">   now    </w:t>
      </w:r>
      <w:r>
        <w:t xml:space="preserve">   could    </w:t>
      </w:r>
      <w:r>
        <w:t xml:space="preserve">   every    </w:t>
      </w:r>
      <w:r>
        <w:t xml:space="preserve">   give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</dc:title>
  <dcterms:created xsi:type="dcterms:W3CDTF">2021-10-11T05:37:08Z</dcterms:created>
  <dcterms:modified xsi:type="dcterms:W3CDTF">2021-10-11T05:37:08Z</dcterms:modified>
</cp:coreProperties>
</file>