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 - Da'Naejah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much    </w:t>
      </w:r>
      <w:r>
        <w:t xml:space="preserve">   eight    </w:t>
      </w:r>
      <w:r>
        <w:t xml:space="preserve">   done    </w:t>
      </w:r>
      <w:r>
        <w:t xml:space="preserve">   clean    </w:t>
      </w:r>
      <w:r>
        <w:t xml:space="preserve">   hold    </w:t>
      </w:r>
      <w:r>
        <w:t xml:space="preserve">   shoe    </w:t>
      </w:r>
      <w:r>
        <w:t xml:space="preserve">   feet    </w:t>
      </w:r>
      <w:r>
        <w:t xml:space="preserve">   farm    </w:t>
      </w:r>
      <w:r>
        <w:t xml:space="preserve">   bread    </w:t>
      </w:r>
      <w:r>
        <w:t xml:space="preserve">   boat    </w:t>
      </w:r>
      <w:r>
        <w:t xml:space="preserve">   own    </w:t>
      </w:r>
      <w:r>
        <w:t xml:space="preserve">   carry    </w:t>
      </w:r>
      <w:r>
        <w:t xml:space="preserve">   better    </w:t>
      </w:r>
      <w:r>
        <w:t xml:space="preserve">   wash    </w:t>
      </w:r>
      <w:r>
        <w:t xml:space="preserve">   upon    </w:t>
      </w:r>
      <w:r>
        <w:t xml:space="preserve">   may    </w:t>
      </w:r>
      <w:r>
        <w:t xml:space="preserve">   under    </w:t>
      </w:r>
      <w:r>
        <w:t xml:space="preserve">   new    </w:t>
      </w:r>
      <w:r>
        <w:t xml:space="preserve">   came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 - Da'Naejah </dc:title>
  <dcterms:created xsi:type="dcterms:W3CDTF">2021-10-11T05:37:42Z</dcterms:created>
  <dcterms:modified xsi:type="dcterms:W3CDTF">2021-10-11T05:37:42Z</dcterms:modified>
</cp:coreProperties>
</file>