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Dolch Sight Words (Kindergarten)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    </w:t>
      </w:r>
      <w:r>
        <w:t xml:space="preserve">   but    </w:t>
      </w:r>
      <w:r>
        <w:t xml:space="preserve">   came    </w:t>
      </w:r>
      <w:r>
        <w:t xml:space="preserve">   did    </w:t>
      </w:r>
      <w:r>
        <w:t xml:space="preserve">   do    </w:t>
      </w:r>
      <w:r>
        <w:t xml:space="preserve">   eat    </w:t>
      </w:r>
      <w:r>
        <w:t xml:space="preserve">   four    </w:t>
      </w:r>
      <w:r>
        <w:t xml:space="preserve">   get    </w:t>
      </w:r>
      <w:r>
        <w:t xml:space="preserve">   good    </w:t>
      </w:r>
      <w:r>
        <w:t xml:space="preserve">   have    </w:t>
      </w:r>
      <w:r>
        <w:t xml:space="preserve">   into    </w:t>
      </w:r>
      <w:r>
        <w:t xml:space="preserve">   must    </w:t>
      </w:r>
      <w:r>
        <w:t xml:space="preserve">   no    </w:t>
      </w:r>
      <w:r>
        <w:t xml:space="preserve">   now    </w:t>
      </w:r>
      <w:r>
        <w:t xml:space="preserve">   on    </w:t>
      </w:r>
      <w:r>
        <w:t xml:space="preserve">   our    </w:t>
      </w:r>
      <w:r>
        <w:t xml:space="preserve">   out    </w:t>
      </w:r>
      <w:r>
        <w:t xml:space="preserve">   pretty    </w:t>
      </w:r>
      <w:r>
        <w:t xml:space="preserve">   ran    </w:t>
      </w:r>
      <w:r>
        <w:t xml:space="preserve">   that    </w:t>
      </w:r>
      <w:r>
        <w:t xml:space="preserve">   there    </w:t>
      </w:r>
      <w:r>
        <w:t xml:space="preserve">   they    </w:t>
      </w:r>
      <w:r>
        <w:t xml:space="preserve">   too    </w:t>
      </w:r>
      <w:r>
        <w:t xml:space="preserve">   under    </w:t>
      </w:r>
      <w:r>
        <w:t xml:space="preserve">   was    </w:t>
      </w:r>
      <w:r>
        <w:t xml:space="preserve">   well    </w:t>
      </w:r>
      <w:r>
        <w:t xml:space="preserve">   white    </w:t>
      </w:r>
      <w:r>
        <w:t xml:space="preserve">   who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Dolch Sight Words (Kindergarten)</dc:title>
  <dcterms:created xsi:type="dcterms:W3CDTF">2021-10-11T05:37:44Z</dcterms:created>
  <dcterms:modified xsi:type="dcterms:W3CDTF">2021-10-11T05:37:44Z</dcterms:modified>
</cp:coreProperties>
</file>