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Dolch Sight Wordscramble</w:t>
      </w:r>
    </w:p>
    <w:p>
      <w:pPr>
        <w:pStyle w:val="Questions"/>
      </w:pPr>
      <w:r>
        <w:t xml:space="preserve">1. ALL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AM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3. EAR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AT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5. TEA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BE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7. BCKAL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OWNBR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BTU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EACM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DID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12. DO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13. ETA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14. OFRU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TGE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16. OODG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SAH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18. EH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19. TINO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KLIE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21. TSUM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22. WNE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23. ON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24. OWN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25. ON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26. URO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27. UOT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28. LESEPA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29. RYETTP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30. ARN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31. DEIR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32. SAW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33. ASY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34. SHE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35. OS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36. OSNO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37. HATT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38. ETHRE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39. HYTE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40. SITH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41. TOO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42. DRUNE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43. NTAW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44. ASW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45. WLEL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46. WENT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47. WTHA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48. EWIHT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49. WOH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50. ILWL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51. WIHT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52. SYE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Dolch Sight Wordscramble</dc:title>
  <dcterms:created xsi:type="dcterms:W3CDTF">2021-10-11T05:38:01Z</dcterms:created>
  <dcterms:modified xsi:type="dcterms:W3CDTF">2021-10-11T05:38:01Z</dcterms:modified>
</cp:coreProperties>
</file>