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Dolch Word List- Orange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Where    </w:t>
      </w:r>
      <w:r>
        <w:t xml:space="preserve">   Away    </w:t>
      </w:r>
      <w:r>
        <w:t xml:space="preserve">   Said    </w:t>
      </w:r>
      <w:r>
        <w:t xml:space="preserve">   You    </w:t>
      </w:r>
      <w:r>
        <w:t xml:space="preserve">   The    </w:t>
      </w:r>
      <w:r>
        <w:t xml:space="preserve">   One    </w:t>
      </w:r>
      <w:r>
        <w:t xml:space="preserve">   My    </w:t>
      </w:r>
      <w:r>
        <w:t xml:space="preserve">   Me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 List- Orange </dc:title>
  <dcterms:created xsi:type="dcterms:W3CDTF">2021-10-11T05:36:31Z</dcterms:created>
  <dcterms:modified xsi:type="dcterms:W3CDTF">2021-10-11T05:36:31Z</dcterms:modified>
</cp:coreProperties>
</file>