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Dolch Words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Words Word Search Puzzle</dc:title>
  <dcterms:created xsi:type="dcterms:W3CDTF">2021-10-11T05:37:40Z</dcterms:created>
  <dcterms:modified xsi:type="dcterms:W3CDTF">2021-10-11T05:37:40Z</dcterms:modified>
</cp:coreProperties>
</file>