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Dolch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once    </w:t>
      </w:r>
      <w:r>
        <w:t xml:space="preserve">   let    </w:t>
      </w:r>
      <w:r>
        <w:t xml:space="preserve">   any    </w:t>
      </w:r>
      <w:r>
        <w:t xml:space="preserve">   could    </w:t>
      </w:r>
      <w:r>
        <w:t xml:space="preserve">   will    </w:t>
      </w:r>
      <w:r>
        <w:t xml:space="preserve">   white    </w:t>
      </w:r>
      <w:r>
        <w:t xml:space="preserve">   went    </w:t>
      </w:r>
      <w:r>
        <w:t xml:space="preserve">   well    </w:t>
      </w:r>
      <w:r>
        <w:t xml:space="preserve">   want    </w:t>
      </w:r>
      <w:r>
        <w:t xml:space="preserve">   under    </w:t>
      </w:r>
      <w:r>
        <w:t xml:space="preserve">   this    </w:t>
      </w:r>
      <w:r>
        <w:t xml:space="preserve">   ride    </w:t>
      </w:r>
      <w:r>
        <w:t xml:space="preserve">   ran    </w:t>
      </w:r>
      <w:r>
        <w:t xml:space="preserve">   pretty    </w:t>
      </w:r>
      <w:r>
        <w:t xml:space="preserve">   please    </w:t>
      </w:r>
      <w:r>
        <w:t xml:space="preserve">   must    </w:t>
      </w:r>
      <w:r>
        <w:t xml:space="preserve">   like    </w:t>
      </w:r>
      <w:r>
        <w:t xml:space="preserve">   get    </w:t>
      </w:r>
      <w:r>
        <w:t xml:space="preserve">   eat    </w:t>
      </w:r>
      <w:r>
        <w:t xml:space="preserve">   came    </w:t>
      </w:r>
      <w:r>
        <w:t xml:space="preserve">   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Dolch sight words</dc:title>
  <dcterms:created xsi:type="dcterms:W3CDTF">2021-10-11T05:37:05Z</dcterms:created>
  <dcterms:modified xsi:type="dcterms:W3CDTF">2021-10-11T05:37:05Z</dcterms:modified>
</cp:coreProperties>
</file>