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Tinshoe Jones    </w:t>
      </w:r>
      <w:r>
        <w:t xml:space="preserve">   Tom\    </w:t>
      </w:r>
      <w:r>
        <w:t xml:space="preserve">   Ghost    </w:t>
      </w:r>
      <w:r>
        <w:t xml:space="preserve">   Eleanor Kerchner    </w:t>
      </w:r>
      <w:r>
        <w:t xml:space="preserve">   William    </w:t>
      </w:r>
      <w:r>
        <w:t xml:space="preserve">   Great Queen    </w:t>
      </w:r>
      <w:r>
        <w:t xml:space="preserve">   Liverpool    </w:t>
      </w:r>
      <w:r>
        <w:t xml:space="preserve">   East    </w:t>
      </w:r>
      <w:r>
        <w:t xml:space="preserve">   Bus    </w:t>
      </w:r>
      <w:r>
        <w:t xml:space="preserve">   Library    </w:t>
      </w:r>
      <w:r>
        <w:t xml:space="preserve">   Bones    </w:t>
      </w:r>
      <w:r>
        <w:t xml:space="preserve">   Doll    </w:t>
      </w:r>
      <w:r>
        <w:t xml:space="preserve">   Alice    </w:t>
      </w:r>
      <w:r>
        <w:t xml:space="preserve">   Zach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 Bones</dc:title>
  <dcterms:created xsi:type="dcterms:W3CDTF">2021-10-11T05:37:47Z</dcterms:created>
  <dcterms:modified xsi:type="dcterms:W3CDTF">2021-10-11T05:37:47Z</dcterms:modified>
</cp:coreProperties>
</file>