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Doll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darkness    </w:t>
      </w:r>
      <w:r>
        <w:t xml:space="preserve">   blackestsea    </w:t>
      </w:r>
      <w:r>
        <w:t xml:space="preserve">   greatqueen    </w:t>
      </w:r>
      <w:r>
        <w:t xml:space="preserve">   adventure    </w:t>
      </w:r>
      <w:r>
        <w:t xml:space="preserve">   spooky    </w:t>
      </w:r>
      <w:r>
        <w:t xml:space="preserve">   alice    </w:t>
      </w:r>
      <w:r>
        <w:t xml:space="preserve">   zach    </w:t>
      </w:r>
      <w:r>
        <w:t xml:space="preserve">   poppy    </w:t>
      </w:r>
      <w:r>
        <w:t xml:space="preserve">   cemetery    </w:t>
      </w:r>
      <w:r>
        <w:t xml:space="preserve">   doll    </w:t>
      </w:r>
      <w:r>
        <w:t xml:space="preserve">   bury    </w:t>
      </w:r>
      <w:r>
        <w:t xml:space="preserve">   bones    </w:t>
      </w:r>
      <w:r>
        <w:t xml:space="preserve">   mold    </w:t>
      </w:r>
      <w:r>
        <w:t xml:space="preserve">   graveyard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 Bones</dc:title>
  <dcterms:created xsi:type="dcterms:W3CDTF">2021-10-11T05:36:22Z</dcterms:created>
  <dcterms:modified xsi:type="dcterms:W3CDTF">2021-10-11T05:36:22Z</dcterms:modified>
</cp:coreProperties>
</file>