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 House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goodbye    </w:t>
      </w:r>
      <w:r>
        <w:t xml:space="preserve">   christine    </w:t>
      </w:r>
      <w:r>
        <w:t xml:space="preserve">   tragedy    </w:t>
      </w:r>
      <w:r>
        <w:t xml:space="preserve">   nora    </w:t>
      </w:r>
      <w:r>
        <w:t xml:space="preserve">   helmer    </w:t>
      </w:r>
      <w:r>
        <w:t xml:space="preserve">   skylark    </w:t>
      </w:r>
      <w:r>
        <w:t xml:space="preserve">   tarantella    </w:t>
      </w:r>
      <w:r>
        <w:t xml:space="preserve">   shipwrecked    </w:t>
      </w:r>
      <w:r>
        <w:t xml:space="preserve">   bitter    </w:t>
      </w:r>
      <w:r>
        <w:t xml:space="preserve">   krogstad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House 3</dc:title>
  <dcterms:created xsi:type="dcterms:W3CDTF">2021-10-11T05:37:08Z</dcterms:created>
  <dcterms:modified xsi:type="dcterms:W3CDTF">2021-10-11T05:37:08Z</dcterms:modified>
</cp:coreProperties>
</file>