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Doll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human found Auntie Sarah?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made the attic bright enough for the Dolls and Funcrafts to be able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"state" do the dolls enter if they are caught moving by a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family is more adventurous?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generations have owned with the dolls?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character of this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this story take place? Think bigger.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moved out during the book because of a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member of the Doll family isn't actually part of the Doll set but has always been a member of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Dolls are made of fine china. What are the Funcrafts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trapped in The Captain's mouth and taken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that means "to look through narrow eyes"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 People</dc:title>
  <dcterms:created xsi:type="dcterms:W3CDTF">2021-10-11T05:37:57Z</dcterms:created>
  <dcterms:modified xsi:type="dcterms:W3CDTF">2021-10-11T05:37:57Z</dcterms:modified>
</cp:coreProperties>
</file>