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Doll and Empris Housewarming</w:t>
      </w:r>
    </w:p>
    <w:p>
      <w:pPr>
        <w:pStyle w:val="Questions"/>
      </w:pPr>
      <w:r>
        <w:t xml:space="preserve">1. ETSIEOVINL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EIPSRM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WCOIEVAMR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AYRD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OMTRHOAB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OLRVMOGINI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DLLO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VSOTE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HCNIKET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OOSNP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ERAREIRRGTOF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BOEODRM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BTAH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NINOGMOIRD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 and Empris Housewarming</dc:title>
  <dcterms:created xsi:type="dcterms:W3CDTF">2021-10-11T05:37:36Z</dcterms:created>
  <dcterms:modified xsi:type="dcterms:W3CDTF">2021-10-11T05:37:36Z</dcterms:modified>
</cp:coreProperties>
</file>