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"Doll" some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anabelle    </w:t>
      </w:r>
      <w:r>
        <w:t xml:space="preserve">   attic    </w:t>
      </w:r>
      <w:r>
        <w:t xml:space="preserve">   backpack    </w:t>
      </w:r>
      <w:r>
        <w:t xml:space="preserve">   cereal    </w:t>
      </w:r>
      <w:r>
        <w:t xml:space="preserve">   control    </w:t>
      </w:r>
      <w:r>
        <w:t xml:space="preserve">   dollhouse    </w:t>
      </w:r>
      <w:r>
        <w:t xml:space="preserve">   explore    </w:t>
      </w:r>
      <w:r>
        <w:t xml:space="preserve">   friends    </w:t>
      </w:r>
      <w:r>
        <w:t xml:space="preserve">   fun    </w:t>
      </w:r>
      <w:r>
        <w:t xml:space="preserve">   mean    </w:t>
      </w:r>
      <w:r>
        <w:t xml:space="preserve">   mimi    </w:t>
      </w:r>
      <w:r>
        <w:t xml:space="preserve">   mystery    </w:t>
      </w:r>
      <w:r>
        <w:t xml:space="preserve">   play    </w:t>
      </w:r>
      <w:r>
        <w:t xml:space="preserve">   princess    </w:t>
      </w:r>
      <w:r>
        <w:t xml:space="preserve">   school    </w:t>
      </w:r>
      <w:r>
        <w:t xml:space="preserve">   spider    </w:t>
      </w:r>
      <w:r>
        <w:t xml:space="preserve">   tiffany    </w:t>
      </w:r>
      <w:r>
        <w:t xml:space="preserve">   trap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"Doll" some Puzzle</dc:title>
  <dcterms:created xsi:type="dcterms:W3CDTF">2021-10-10T23:50:40Z</dcterms:created>
  <dcterms:modified xsi:type="dcterms:W3CDTF">2021-10-10T23:50:40Z</dcterms:modified>
</cp:coreProperties>
</file>