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Dollarama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seaside resort in Lancashire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City in Northern France, home to a Gothic cathedral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One of the main longitudinal structural members of a vessel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Port in east Spain, Spain's third largest 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disturbance made by an unruly mob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skilled workers or crafts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light mid morning snack, usually with tea or coffee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dialect or archaic word for lake or march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tropical herbaceous plant of the East Indies, cultivated for its small oval seeds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River in NE Scotland which rises in the Cairngorms and flows to reach the sea at Aberdeen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lava of a moth which feeds on the leaves of the mulberry tree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paired respiratory organs of fishes and some amphibians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 plant from the nightshade family which may kill you when you pull it from the ground. cover your ears!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To offer a job to a person who already has a job with another company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Reference mark on a ships hull indicating safe immersion when loaded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NE African republic on the Red Sea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meeting or appointment to meet at a specified time and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City in China on the southern estuary of the Yangtze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angle lying between 90 and 180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Town in South Yorkshire between Leeds and Sheffield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yellow substance extracted from seeds of the flax plant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regurgitated milk by baby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heavy durable cloth made of cotton used for sails, tents etc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woman's semicircular jeweled headdress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King Kenny's 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Capital of Belarus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American swimmer who won seven gold medals at the 1972 Munich Olympics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Brazilian World cup wins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Dollarama</dc:title>
  <dcterms:created xsi:type="dcterms:W3CDTF">2021-10-11T05:37:54Z</dcterms:created>
  <dcterms:modified xsi:type="dcterms:W3CDTF">2021-10-11T05:37:54Z</dcterms:modified>
</cp:coreProperties>
</file>