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Dollars and Sense Chapter 4 -Financial Strageties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fixed income    </w:t>
      </w:r>
      <w:r>
        <w:t xml:space="preserve">   flexible spending    </w:t>
      </w:r>
      <w:r>
        <w:t xml:space="preserve">   estimatting    </w:t>
      </w:r>
      <w:r>
        <w:t xml:space="preserve">   budget    </w:t>
      </w:r>
      <w:r>
        <w:t xml:space="preserve">   earning    </w:t>
      </w:r>
      <w:r>
        <w:t xml:space="preserve">   spending    </w:t>
      </w:r>
      <w:r>
        <w:t xml:space="preserve">   saving    </w:t>
      </w:r>
      <w:r>
        <w:t xml:space="preserve">   planning    </w:t>
      </w:r>
      <w:r>
        <w:t xml:space="preserve">   sub goal    </w:t>
      </w:r>
      <w:r>
        <w:t xml:space="preserve">   short term goal    </w:t>
      </w:r>
      <w:r>
        <w:t xml:space="preserve">   long term goal    </w:t>
      </w:r>
      <w:r>
        <w:t xml:space="preserve">   assess    </w:t>
      </w:r>
      <w:r>
        <w:t xml:space="preserve">   reevaluate    </w:t>
      </w:r>
      <w:r>
        <w:t xml:space="preserve">   achieving    </w:t>
      </w:r>
      <w:r>
        <w:t xml:space="preserve">   advertising    </w:t>
      </w:r>
      <w:r>
        <w:t xml:space="preserve">   managing    </w:t>
      </w:r>
      <w:r>
        <w:t xml:space="preserve">   influences    </w:t>
      </w:r>
      <w:r>
        <w:t xml:space="preserve">   family influences    </w:t>
      </w:r>
      <w:r>
        <w:t xml:space="preserve">   wants    </w:t>
      </w:r>
      <w:r>
        <w:t xml:space="preserve">   needs    </w:t>
      </w:r>
      <w:r>
        <w:t xml:space="preserve">   standard of living    </w:t>
      </w:r>
      <w:r>
        <w:t xml:space="preserve">   motivation    </w:t>
      </w:r>
      <w:r>
        <w:t xml:space="preserve">   financial    </w:t>
      </w:r>
      <w:r>
        <w:t xml:space="preserve">   consequences    </w:t>
      </w:r>
      <w:r>
        <w:t xml:space="preserve">   select    </w:t>
      </w:r>
      <w:r>
        <w:t xml:space="preserve">   evaluate    </w:t>
      </w:r>
      <w:r>
        <w:t xml:space="preserve">   options    </w:t>
      </w:r>
      <w:r>
        <w:t xml:space="preserve">   identify    </w:t>
      </w:r>
      <w:r>
        <w:t xml:space="preserve">   truth    </w:t>
      </w:r>
      <w:r>
        <w:t xml:space="preserve">   myth    </w:t>
      </w:r>
      <w:r>
        <w:t xml:space="preserve">   process    </w:t>
      </w:r>
      <w:r>
        <w:t xml:space="preserve">   knowledge    </w:t>
      </w:r>
      <w:r>
        <w:t xml:space="preserve">   experience    </w:t>
      </w:r>
      <w:r>
        <w:t xml:space="preserve">   resources    </w:t>
      </w:r>
      <w:r>
        <w:t xml:space="preserve">   other people    </w:t>
      </w:r>
      <w:r>
        <w:t xml:space="preserve">   stage in life    </w:t>
      </w:r>
      <w:r>
        <w:t xml:space="preserve">   ethics    </w:t>
      </w:r>
      <w:r>
        <w:t xml:space="preserve">   standards    </w:t>
      </w:r>
      <w:r>
        <w:t xml:space="preserve">   goals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Dollars and Sense Chapter 4 -Financial Strageties</dc:title>
  <dcterms:created xsi:type="dcterms:W3CDTF">2021-10-11T05:37:11Z</dcterms:created>
  <dcterms:modified xsi:type="dcterms:W3CDTF">2021-10-11T05:37:11Z</dcterms:modified>
</cp:coreProperties>
</file>