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Doll'eos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basement    </w:t>
      </w:r>
      <w:r>
        <w:t xml:space="preserve">   noises    </w:t>
      </w:r>
      <w:r>
        <w:t xml:space="preserve">   gloomy    </w:t>
      </w:r>
      <w:r>
        <w:t xml:space="preserve">   whisper    </w:t>
      </w:r>
      <w:r>
        <w:t xml:space="preserve">   footsteps    </w:t>
      </w:r>
      <w:r>
        <w:t xml:space="preserve">   toys    </w:t>
      </w:r>
      <w:r>
        <w:t xml:space="preserve">   serena    </w:t>
      </w:r>
      <w:r>
        <w:t xml:space="preserve">   spencer    </w:t>
      </w:r>
      <w:r>
        <w:t xml:space="preserve">   rufus    </w:t>
      </w:r>
      <w:r>
        <w:t xml:space="preserve">   digging    </w:t>
      </w:r>
      <w:r>
        <w:t xml:space="preserve">   shuffling    </w:t>
      </w:r>
      <w:r>
        <w:t xml:space="preserve">   shocking    </w:t>
      </w:r>
      <w:r>
        <w:t xml:space="preserve">   interrupted    </w:t>
      </w:r>
      <w:r>
        <w:t xml:space="preserve">   squinted    </w:t>
      </w:r>
      <w:r>
        <w:t xml:space="preserve">   instantly    </w:t>
      </w:r>
      <w:r>
        <w:t xml:space="preserve">   Delaware    </w:t>
      </w:r>
      <w:r>
        <w:t xml:space="preserve">   Dolls    </w:t>
      </w:r>
      <w:r>
        <w:t xml:space="preserve">   Dangerous    </w:t>
      </w:r>
      <w:r>
        <w:t xml:space="preserve">   Chillers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Doll'eos</dc:title>
  <dcterms:created xsi:type="dcterms:W3CDTF">2021-10-11T05:37:38Z</dcterms:created>
  <dcterms:modified xsi:type="dcterms:W3CDTF">2021-10-11T05:37:38Z</dcterms:modified>
</cp:coreProperties>
</file>