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Dolls and Friends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Barbie    </w:t>
      </w:r>
      <w:r>
        <w:t xml:space="preserve">   Bell    </w:t>
      </w:r>
      <w:r>
        <w:t xml:space="preserve">   Bisque    </w:t>
      </w:r>
      <w:r>
        <w:t xml:space="preserve">   China Head    </w:t>
      </w:r>
      <w:r>
        <w:t xml:space="preserve">   Cynthia    </w:t>
      </w:r>
      <w:r>
        <w:t xml:space="preserve">   Daddy Long Legs    </w:t>
      </w:r>
      <w:r>
        <w:t xml:space="preserve">   Diane Effner    </w:t>
      </w:r>
      <w:r>
        <w:t xml:space="preserve">   dynasty    </w:t>
      </w:r>
      <w:r>
        <w:t xml:space="preserve">   Eegee    </w:t>
      </w:r>
      <w:r>
        <w:t xml:space="preserve">   Hasbro    </w:t>
      </w:r>
      <w:r>
        <w:t xml:space="preserve">   Himstedt    </w:t>
      </w:r>
      <w:r>
        <w:t xml:space="preserve">   Ideal    </w:t>
      </w:r>
      <w:r>
        <w:t xml:space="preserve">   Kewpie    </w:t>
      </w:r>
      <w:r>
        <w:t xml:space="preserve">   Kish    </w:t>
      </w:r>
      <w:r>
        <w:t xml:space="preserve">   Lawson    </w:t>
      </w:r>
      <w:r>
        <w:t xml:space="preserve">   Lenci    </w:t>
      </w:r>
      <w:r>
        <w:t xml:space="preserve">   Machbox    </w:t>
      </w:r>
      <w:r>
        <w:t xml:space="preserve">   Mattel    </w:t>
      </w:r>
      <w:r>
        <w:t xml:space="preserve">   Mint    </w:t>
      </w:r>
      <w:r>
        <w:t xml:space="preserve">   Paper Mache    </w:t>
      </w:r>
      <w:r>
        <w:t xml:space="preserve">   Plastic    </w:t>
      </w:r>
      <w:r>
        <w:t xml:space="preserve">   Playskool    </w:t>
      </w:r>
      <w:r>
        <w:t xml:space="preserve">   Porcelain    </w:t>
      </w:r>
      <w:r>
        <w:t xml:space="preserve">   Robert Tonner    </w:t>
      </w:r>
      <w:r>
        <w:t xml:space="preserve">   Sarah Attic    </w:t>
      </w:r>
      <w:r>
        <w:t xml:space="preserve">   Simon&amp;Halbig    </w:t>
      </w:r>
      <w:r>
        <w:t xml:space="preserve">   Storybook    </w:t>
      </w:r>
      <w:r>
        <w:t xml:space="preserve">   Violet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Dolls and Friends Word Search </dc:title>
  <dcterms:created xsi:type="dcterms:W3CDTF">2021-10-11T05:37:35Z</dcterms:created>
  <dcterms:modified xsi:type="dcterms:W3CDTF">2021-10-11T05:37:35Z</dcterms:modified>
</cp:coreProperties>
</file>