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Dolly Parton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month was she born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she born ———— Ridge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siblings does she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she grow up?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her middle name?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her hit song-   ————— 9 to 5?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Grammys has she won?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her husband name-  ————- Thomas Dean?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songs did Dolly sing with Kenny Rodgers?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Dolly Partons ranked NO.1 song?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her first song - ————- love?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her mother’s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Dolly Parton</dc:title>
  <dcterms:created xsi:type="dcterms:W3CDTF">2021-10-11T05:37:52Z</dcterms:created>
  <dcterms:modified xsi:type="dcterms:W3CDTF">2021-10-11T05:37:52Z</dcterms:modified>
</cp:coreProperties>
</file>