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Dolly parton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Grand Ole Opry    </w:t>
      </w:r>
      <w:r>
        <w:t xml:space="preserve">   Nashville    </w:t>
      </w:r>
      <w:r>
        <w:t xml:space="preserve">   tennessee    </w:t>
      </w:r>
      <w:r>
        <w:t xml:space="preserve">   robert    </w:t>
      </w:r>
      <w:r>
        <w:t xml:space="preserve">   Carl    </w:t>
      </w:r>
      <w:r>
        <w:t xml:space="preserve">   Avie    </w:t>
      </w:r>
      <w:r>
        <w:t xml:space="preserve">   sevierville    </w:t>
      </w:r>
      <w:r>
        <w:t xml:space="preserve">   little pigeon river    </w:t>
      </w:r>
      <w:r>
        <w:t xml:space="preserve">   microphone    </w:t>
      </w:r>
      <w:r>
        <w:t xml:space="preserve">   guitar    </w:t>
      </w:r>
      <w:r>
        <w:t xml:space="preserve">   Parton    </w:t>
      </w:r>
      <w:r>
        <w:t xml:space="preserve">   Dolly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 parton</dc:title>
  <dcterms:created xsi:type="dcterms:W3CDTF">2021-10-11T05:37:50Z</dcterms:created>
  <dcterms:modified xsi:type="dcterms:W3CDTF">2021-10-11T05:37:50Z</dcterms:modified>
</cp:coreProperties>
</file>