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Dolores Huerta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new mexico    </w:t>
      </w:r>
      <w:r>
        <w:t xml:space="preserve">   founder    </w:t>
      </w:r>
      <w:r>
        <w:t xml:space="preserve">   national farmerworkers    </w:t>
      </w:r>
      <w:r>
        <w:t xml:space="preserve">   cesar chavez    </w:t>
      </w:r>
      <w:r>
        <w:t xml:space="preserve">   proposed    </w:t>
      </w:r>
      <w:r>
        <w:t xml:space="preserve">   discrimination    </w:t>
      </w:r>
      <w:r>
        <w:t xml:space="preserve">   privilege    </w:t>
      </w:r>
      <w:r>
        <w:t xml:space="preserve">   diversity    </w:t>
      </w:r>
      <w:r>
        <w:t xml:space="preserve">   ethnicity    </w:t>
      </w:r>
      <w:r>
        <w:t xml:space="preserve">   oppression    </w:t>
      </w:r>
      <w:r>
        <w:t xml:space="preserve">   extracurricular    </w:t>
      </w:r>
      <w:r>
        <w:t xml:space="preserve">   activist    </w:t>
      </w:r>
      <w:r>
        <w:t xml:space="preserve">   dolores huerta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Dolores Huerta</dc:title>
  <dcterms:created xsi:type="dcterms:W3CDTF">2021-10-11T05:37:40Z</dcterms:created>
  <dcterms:modified xsi:type="dcterms:W3CDTF">2021-10-11T05:37:40Z</dcterms:modified>
</cp:coreProperties>
</file>