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Dolores Huerta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Huerta induced to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of the UFW did she step down from to continue to work to improve the lives of workers, immigrants,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Farmers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"huelga"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Dolores team up with in 1962?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organization she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took place during 1965 to 1970?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did NFWA change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Dolores receive on May 29, 2012?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1955, what did Huerta start her career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Dolores Huerta</dc:title>
  <dcterms:created xsi:type="dcterms:W3CDTF">2021-10-11T05:37:13Z</dcterms:created>
  <dcterms:modified xsi:type="dcterms:W3CDTF">2021-10-11T05:37:13Z</dcterms:modified>
</cp:coreProperties>
</file>