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MELON    </w:t>
      </w:r>
      <w:r>
        <w:t xml:space="preserve">   SWIMMERS    </w:t>
      </w:r>
      <w:r>
        <w:t xml:space="preserve">   MAMMAL    </w:t>
      </w:r>
      <w:r>
        <w:t xml:space="preserve">   SEAL    </w:t>
      </w:r>
      <w:r>
        <w:t xml:space="preserve">   SHARK    </w:t>
      </w:r>
      <w:r>
        <w:t xml:space="preserve">   TROPICAL    </w:t>
      </w:r>
      <w:r>
        <w:t xml:space="preserve">   INTELLIGENT    </w:t>
      </w:r>
      <w:r>
        <w:t xml:space="preserve">   BLOWHOLE    </w:t>
      </w:r>
      <w:r>
        <w:t xml:space="preserve">   ECHOLOCATION    </w:t>
      </w:r>
      <w:r>
        <w:t xml:space="preserve">   BOTTLENOSE    </w:t>
      </w:r>
      <w:r>
        <w:t xml:space="preserve">   MARINE    </w:t>
      </w:r>
      <w:r>
        <w:t xml:space="preserve">   OCEAN    </w:t>
      </w:r>
      <w:r>
        <w:t xml:space="preserve">   CLICK    </w:t>
      </w:r>
      <w:r>
        <w:t xml:space="preserve">   SQUEAK    </w:t>
      </w:r>
      <w:r>
        <w:t xml:space="preserve">   SENSITIVE    </w:t>
      </w:r>
      <w:r>
        <w:t xml:space="preserve">   CAPTIVE    </w:t>
      </w:r>
      <w:r>
        <w:t xml:space="preserve">   SELFAWARE    </w:t>
      </w:r>
      <w:r>
        <w:t xml:space="preserve">   PLAYFUL    </w:t>
      </w:r>
      <w:r>
        <w:t xml:space="preserve">   WHISTLE    </w:t>
      </w:r>
      <w:r>
        <w:t xml:space="preserve">   PODS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</dc:title>
  <dcterms:created xsi:type="dcterms:W3CDTF">2021-10-11T05:37:42Z</dcterms:created>
  <dcterms:modified xsi:type="dcterms:W3CDTF">2021-10-11T05:37:42Z</dcterms:modified>
</cp:coreProperties>
</file>