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migrate to during the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Fish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in temperate and Tropical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Dolphins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do Dolphins live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they breathe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Dolphin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Dolphins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use to Swim so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Dolphins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</dc:title>
  <dcterms:created xsi:type="dcterms:W3CDTF">2021-10-11T05:36:53Z</dcterms:created>
  <dcterms:modified xsi:type="dcterms:W3CDTF">2021-10-11T05:36:53Z</dcterms:modified>
</cp:coreProperties>
</file>