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mammals life cycle is the same for dolphins?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name for this marine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of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Predators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</dc:title>
  <dcterms:created xsi:type="dcterms:W3CDTF">2021-10-11T05:37:06Z</dcterms:created>
  <dcterms:modified xsi:type="dcterms:W3CDTF">2021-10-11T05:37:06Z</dcterms:modified>
</cp:coreProperties>
</file>