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greatest predator of the dolphin.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groups that dolphins live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series of sounds that dolphins use to help them find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 blooded animals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diet.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harmful to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nose.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they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 Facts</dc:title>
  <dcterms:created xsi:type="dcterms:W3CDTF">2021-10-11T05:37:18Z</dcterms:created>
  <dcterms:modified xsi:type="dcterms:W3CDTF">2021-10-11T05:37:18Z</dcterms:modified>
</cp:coreProperties>
</file>