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Tale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sea    </w:t>
      </w:r>
      <w:r>
        <w:t xml:space="preserve">   Sawyer    </w:t>
      </w:r>
      <w:r>
        <w:t xml:space="preserve">   Rufus    </w:t>
      </w:r>
      <w:r>
        <w:t xml:space="preserve">   pool    </w:t>
      </w:r>
      <w:r>
        <w:t xml:space="preserve">   Phoebe    </w:t>
      </w:r>
      <w:r>
        <w:t xml:space="preserve">   Panama    </w:t>
      </w:r>
      <w:r>
        <w:t xml:space="preserve">   ocean    </w:t>
      </w:r>
      <w:r>
        <w:t xml:space="preserve">   Mavis    </w:t>
      </w:r>
      <w:r>
        <w:t xml:space="preserve">   Mandy    </w:t>
      </w:r>
      <w:r>
        <w:t xml:space="preserve">   Kyle    </w:t>
      </w:r>
      <w:r>
        <w:t xml:space="preserve">   Hope    </w:t>
      </w:r>
      <w:r>
        <w:t xml:space="preserve">   Hazel    </w:t>
      </w:r>
      <w:r>
        <w:t xml:space="preserve">   fish    </w:t>
      </w:r>
      <w:r>
        <w:t xml:space="preserve">   Mccarthy    </w:t>
      </w:r>
      <w:r>
        <w:t xml:space="preserve">   dolphins    </w:t>
      </w:r>
      <w:r>
        <w:t xml:space="preserve">   cma    </w:t>
      </w:r>
      <w:r>
        <w:t xml:space="preserve">   clearwater    </w:t>
      </w:r>
      <w:r>
        <w:t xml:space="preserve">   clay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Tale 2</dc:title>
  <dcterms:created xsi:type="dcterms:W3CDTF">2021-10-11T05:36:33Z</dcterms:created>
  <dcterms:modified xsi:type="dcterms:W3CDTF">2021-10-11T05:36:33Z</dcterms:modified>
</cp:coreProperties>
</file>