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Pod    </w:t>
      </w:r>
      <w:r>
        <w:t xml:space="preserve">   Whistles    </w:t>
      </w:r>
      <w:r>
        <w:t xml:space="preserve">   Mews    </w:t>
      </w:r>
      <w:r>
        <w:t xml:space="preserve">   Produce    </w:t>
      </w:r>
      <w:r>
        <w:t xml:space="preserve">   Vocal cords    </w:t>
      </w:r>
      <w:r>
        <w:t xml:space="preserve">   Hearing    </w:t>
      </w:r>
      <w:r>
        <w:t xml:space="preserve">   Clicks    </w:t>
      </w:r>
      <w:r>
        <w:t xml:space="preserve">   Rapid    </w:t>
      </w:r>
      <w:r>
        <w:t xml:space="preserve">   Array    </w:t>
      </w:r>
      <w:r>
        <w:t xml:space="preserve">   Communicate    </w:t>
      </w:r>
      <w:r>
        <w:t xml:space="preserve">   Bounce    </w:t>
      </w:r>
      <w:r>
        <w:t xml:space="preserve">   Transmitted    </w:t>
      </w:r>
      <w:r>
        <w:t xml:space="preserve">   Water    </w:t>
      </w:r>
      <w:r>
        <w:t xml:space="preserve">   Travel    </w:t>
      </w:r>
      <w:r>
        <w:t xml:space="preserve">   Echolocation    </w:t>
      </w:r>
      <w:r>
        <w:t xml:space="preserve">   Vocalizations    </w:t>
      </w:r>
      <w:r>
        <w:t xml:space="preserve">   Conducts     </w:t>
      </w:r>
      <w:r>
        <w:t xml:space="preserve">   Sound    </w:t>
      </w:r>
      <w:r>
        <w:t xml:space="preserve">   Dolphins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Talk</dc:title>
  <dcterms:created xsi:type="dcterms:W3CDTF">2021-10-11T05:36:23Z</dcterms:created>
  <dcterms:modified xsi:type="dcterms:W3CDTF">2021-10-11T05:36:23Z</dcterms:modified>
</cp:coreProperties>
</file>