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Polaris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Hard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Under Pod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By Robby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Dolphins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On Mattie's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Twirling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Anglerfish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Way</dc:title>
  <dcterms:created xsi:type="dcterms:W3CDTF">2021-10-11T05:36:37Z</dcterms:created>
  <dcterms:modified xsi:type="dcterms:W3CDTF">2021-10-11T05:36:37Z</dcterms:modified>
</cp:coreProperties>
</file>