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matties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 mattie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mattie always have to go to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big hard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fish was fang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shape on matties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was robby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couldn't mattie breath underwater for a long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mattie sucked up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mattie have trouble showing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matties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polaris jack so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fang always have trouble showing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Matties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matties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Way</dc:title>
  <dcterms:created xsi:type="dcterms:W3CDTF">2021-10-11T05:36:48Z</dcterms:created>
  <dcterms:modified xsi:type="dcterms:W3CDTF">2021-10-11T05:36:48Z</dcterms:modified>
</cp:coreProperties>
</file>