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Dolphin Way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Mattie's aunt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Mattie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Mattie's best friend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dolphin is Mattie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Who's the fish with a lot of teeth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What's wrong with Mattie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he get a starfish stuck on his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the fish who doesn't stop talking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Mattie's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is fang so scary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Mattie's father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Who's the kid on the big hard fish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 Way Crossword </dc:title>
  <dcterms:created xsi:type="dcterms:W3CDTF">2021-10-11T05:36:42Z</dcterms:created>
  <dcterms:modified xsi:type="dcterms:W3CDTF">2021-10-11T05:36:42Z</dcterms:modified>
</cp:coreProperties>
</file>