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 Way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For 5 Flips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Star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Tsunami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Almost Died In The Giant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Mattie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Character's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Mattie Save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Mattie Call The Sailboat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Person Mattie Met In The Giant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Tuna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Flashlight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Mattie's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 Way Crossword</dc:title>
  <dcterms:created xsi:type="dcterms:W3CDTF">2021-10-11T05:36:46Z</dcterms:created>
  <dcterms:modified xsi:type="dcterms:W3CDTF">2021-10-11T05:36:46Z</dcterms:modified>
</cp:coreProperties>
</file>